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86MS0079-01-2024-008242-84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05-0991/2615/2024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Кривенко Вячеслава Валерьевича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«РУСТОРГ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Кривенко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п. 7 ст. 431 НК РФ,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РФ. Дата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26.10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Кривенко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Кривенко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Кривенко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Кривенко В.В.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Кривенко Вячеслава Валерьевича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38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9rplc-33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31">
    <w:name w:val="cat-UserDefined grp-38 rplc-31"/>
    <w:basedOn w:val="DefaultParagraphFont"/>
  </w:style>
  <w:style w:type="character" w:customStyle="1" w:styleId="cat-UserDefinedgrp-39rplc-33">
    <w:name w:val="cat-UserDefined grp-39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